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feeling of sadness or guilt for having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before, proceeding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bodily form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or goods that have been thrown overboard from a ship and washed 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or class of people seen as having the greatest power and influence within a society, especially because of their wealth or privilege.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an identical copy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exactly the same words as were used originally.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Meat-eater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present, appearing, or found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abandon,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large, densely packed crowd of people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rob of goods by violent seizure,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demonstrating skill and cleverness.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irritation or resentment resulting from a slight, especially to one's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company or employee of a company that transports commercial packages and documents.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book, especially a large, heavy, scholarly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shorten by cutting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consequence of an action or event, especially when complex or unwelcome.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valuable stolen goods, especially those seized in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enormous in size, quantity, degree; marvelous amazing.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company to whom money is 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dashing elegance of manner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Absolute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unrefined, ill-mannered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building, especially a large, imposing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Opening or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concentrated artillery bombardment over a wide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expressing sorrow; mournful.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</dc:title>
  <dcterms:created xsi:type="dcterms:W3CDTF">2021-10-11T21:02:05Z</dcterms:created>
  <dcterms:modified xsi:type="dcterms:W3CDTF">2021-10-11T21:02:05Z</dcterms:modified>
</cp:coreProperties>
</file>