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that makes the statement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two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whose vertex is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ray that divides an angle into tw congruent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with 10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segment in a circle that goes through the center and both endpoints are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/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that are across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have the same slope and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parallelogram with 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segment whose endpoints are on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2021-10-11T21:00:44Z</dcterms:created>
  <dcterms:modified xsi:type="dcterms:W3CDTF">2021-10-11T21:00:44Z</dcterms:modified>
</cp:coreProperties>
</file>