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[masc, gen, pl]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[masc, nom, sg]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Y'all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near, nearby (+acc)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look at,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road,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rash, reckless [neut, nom, sg]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forest,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hour [fem, acc, pl]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first [masc, nom, sg]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Y'all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students [masc, nom, pl]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rumour,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memory [fem, gen, pl]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money [fem, acc, sg]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ship,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eyes [masc, nom, pl]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 off from, in the distance from(+abl; two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 [masc, nom, sg]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so, 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beautiful [masc, nom, sg]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"almost island"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responds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[fem, nom, sg]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teacher [fem, nom, sg]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woman [fem, dat, sg]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out of,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land,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 live, inhabit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bad, wicked [neut, nom, sg]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You [sg]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 carry,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where/when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1</dc:title>
  <dcterms:created xsi:type="dcterms:W3CDTF">2021-10-11T21:02:02Z</dcterms:created>
  <dcterms:modified xsi:type="dcterms:W3CDTF">2021-10-11T21:02:02Z</dcterms:modified>
</cp:coreProperties>
</file>