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common food borne illnesses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food intoxication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born parasite found in undercooked pork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158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that comes from parasite found in undercooked pork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Potentially Hazardous Foods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borne parasite typically found in marine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Scombroid poisoning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bacterium commonly found in raw poultry and raw shell eggs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Trichinella spiralis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ground beef must be cooked at to eliminate e coli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Anisakis simplex-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botulism and is associated with home canned foods, smoked fish (above 38 degrees) garlic in oil, and any food in an anaerobic (without air)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Sulfites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staphylococcus _______ is a food borne illness caused by the bacterium staphylococcus aureus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Salmonella enteritidis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from eating certain fish with high levels of histamines due to time and temperature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MSG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that support the rapid growth of microorganisms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Hepetitis A &amp; Norovirus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Ingredient that is allowed in food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Clostridium botulinum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Ingredient not allowed in food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Trichinosis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</dc:title>
  <dcterms:created xsi:type="dcterms:W3CDTF">2021-10-11T21:02:17Z</dcterms:created>
  <dcterms:modified xsi:type="dcterms:W3CDTF">2021-10-11T21:02:17Z</dcterms:modified>
</cp:coreProperties>
</file>