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Friendship or a friendly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surroundings within something begins or develops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medicine dealing with disorders and treatment of the reproductive system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planned annihilation of a racial, political or cultural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hates all people is a(n)?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calm or to make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crave or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teacher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derived from a paternal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to two 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parts that are unrelated or completely different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who has absolute or unlimited power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greed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of no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ancestor; an an originator of a line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beginning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goodwill to fellow humans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identify with someone based on your own experience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2021-10-11T21:02:24Z</dcterms:created>
  <dcterms:modified xsi:type="dcterms:W3CDTF">2021-10-11T21:02:24Z</dcterms:modified>
</cp:coreProperties>
</file>