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few instances; rarely; infrequently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withhold consent; to tend toward an inferior state or weaker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belief or tradition that has grown up around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like or similar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feel other's distress or to care for others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cause or source of harm, evil,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create a dangerous situation; to bring into danger or peril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fill with bewilderment or wonder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producing a strong or clear impression on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greatness especially in size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as granted or true; to suppose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forth (strength, effort,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keep in possession or use; to keep in mind or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that accompanies another;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longer in use or no longer useful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</dc:title>
  <dcterms:created xsi:type="dcterms:W3CDTF">2021-10-11T21:02:26Z</dcterms:created>
  <dcterms:modified xsi:type="dcterms:W3CDTF">2021-10-11T21:02:26Z</dcterms:modified>
</cp:coreProperties>
</file>