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 2ESO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Multiple    </w:t>
      </w:r>
      <w:r>
        <w:t xml:space="preserve">   Divisor    </w:t>
      </w:r>
      <w:r>
        <w:t xml:space="preserve">   Rounding off    </w:t>
      </w:r>
      <w:r>
        <w:t xml:space="preserve">   Repeating Decimals    </w:t>
      </w:r>
      <w:r>
        <w:t xml:space="preserve">   Exact Decimals    </w:t>
      </w:r>
      <w:r>
        <w:t xml:space="preserve">   Remainder    </w:t>
      </w:r>
      <w:r>
        <w:t xml:space="preserve">   Equivalent    </w:t>
      </w:r>
      <w:r>
        <w:t xml:space="preserve">   Zero    </w:t>
      </w:r>
      <w:r>
        <w:t xml:space="preserve">   Convert    </w:t>
      </w:r>
      <w:r>
        <w:t xml:space="preserve">   Quotient    </w:t>
      </w:r>
      <w:r>
        <w:t xml:space="preserve">   Dividend    </w:t>
      </w:r>
      <w:r>
        <w:t xml:space="preserve">   Denominator    </w:t>
      </w:r>
      <w:r>
        <w:t xml:space="preserve">   Numerator    </w:t>
      </w:r>
      <w:r>
        <w:t xml:space="preserve">   Decimal Numbers    </w:t>
      </w:r>
      <w:r>
        <w:t xml:space="preserve">   Fractions    </w:t>
      </w:r>
      <w:r>
        <w:t xml:space="preserve">   Perfect Squares    </w:t>
      </w:r>
      <w:r>
        <w:t xml:space="preserve">   Cube Root    </w:t>
      </w:r>
      <w:r>
        <w:t xml:space="preserve">   Square Root    </w:t>
      </w:r>
      <w:r>
        <w:t xml:space="preserve">   Root    </w:t>
      </w:r>
      <w:r>
        <w:t xml:space="preserve">   Zero Power    </w:t>
      </w:r>
      <w:r>
        <w:t xml:space="preserve">   Base    </w:t>
      </w:r>
      <w:r>
        <w:t xml:space="preserve">   Exponent    </w:t>
      </w:r>
      <w:r>
        <w:t xml:space="preserve">   Power    </w:t>
      </w:r>
      <w:r>
        <w:t xml:space="preserve">   Product    </w:t>
      </w:r>
      <w:r>
        <w:t xml:space="preserve">   Operations    </w:t>
      </w:r>
      <w:r>
        <w:t xml:space="preserve">   Natural Number    </w:t>
      </w:r>
      <w:r>
        <w:t xml:space="preserve">   Absolute Value    </w:t>
      </w:r>
      <w:r>
        <w:t xml:space="preserve">   Parentheses    </w:t>
      </w:r>
      <w:r>
        <w:t xml:space="preserve">   Multiply    </w:t>
      </w:r>
      <w:r>
        <w:t xml:space="preserve">   Divide    </w:t>
      </w:r>
      <w:r>
        <w:t xml:space="preserve">   Subtract    </w:t>
      </w:r>
      <w:r>
        <w:t xml:space="preserve">   Add    </w:t>
      </w:r>
      <w:r>
        <w:t xml:space="preserve">   Plus    </w:t>
      </w:r>
      <w:r>
        <w:t xml:space="preserve">   Minus    </w:t>
      </w:r>
      <w:r>
        <w:t xml:space="preserve">   Negative Numbers    </w:t>
      </w:r>
      <w:r>
        <w:t xml:space="preserve">   Positive Numbers    </w:t>
      </w:r>
      <w:r>
        <w:t xml:space="preserve">   Integers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 2ESO</dc:title>
  <dcterms:created xsi:type="dcterms:W3CDTF">2021-10-11T21:02:12Z</dcterms:created>
  <dcterms:modified xsi:type="dcterms:W3CDTF">2021-10-11T21:02:12Z</dcterms:modified>
</cp:coreProperties>
</file>