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grow or develop in a positive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gloomy, dark, sad,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image or idea about someone/something that may or may not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cautious or careful about possible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that protects us from the sun/outerspace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Anxious or fearful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quickly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save or protect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towards a dream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to physical or emotional attack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that is impulsive or unplanned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2021-10-11T21:00:54Z</dcterms:created>
  <dcterms:modified xsi:type="dcterms:W3CDTF">2021-10-11T21:00:54Z</dcterms:modified>
</cp:coreProperties>
</file>