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Hopless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Quality possessed by a gentle, or noble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unsuitable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of qualities expected in an ideal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Behest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says one thing but means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expected to happen, but something else ends up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Supreme Power or Authority (Definition)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understood by the readers but not by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in which a Friar is restricted in his begging donations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</dc:title>
  <dcterms:created xsi:type="dcterms:W3CDTF">2021-10-11T21:01:03Z</dcterms:created>
  <dcterms:modified xsi:type="dcterms:W3CDTF">2021-10-11T21:01:03Z</dcterms:modified>
</cp:coreProperties>
</file>