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Review!!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influential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shameless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collect bit by 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pole with a large hook on one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like a corpse; pale, gaunt,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having a fanatical devotion to a specific thing with contempt for other beliefs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wear or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maneuver or action used to gain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horrible or frightful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lover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act slavishly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 deterioration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great dismay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continual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having existence, mystical or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scarcity or lack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scold or rebuke severely and at 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Review!!</dc:title>
  <dcterms:created xsi:type="dcterms:W3CDTF">2021-10-11T21:01:12Z</dcterms:created>
  <dcterms:modified xsi:type="dcterms:W3CDTF">2021-10-11T21:01:12Z</dcterms:modified>
</cp:coreProperties>
</file>