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does not logically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cheerful- 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remove offensive passages from a play, novel,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pursuit of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sad or mournful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respect;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manner of conducting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tending to show off one's learning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dashingly stylish and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 by chance or kinset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weaken; to cause to become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hazy; vague;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puzzling situation; a dilemma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physical appetite, especially sexual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expression of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excessively fashion-concious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</dc:title>
  <dcterms:created xsi:type="dcterms:W3CDTF">2021-10-11T21:00:58Z</dcterms:created>
  <dcterms:modified xsi:type="dcterms:W3CDTF">2021-10-11T21:00:58Z</dcterms:modified>
</cp:coreProperties>
</file>