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8th 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would like (or used/he/she)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 and breakfast/guesthouse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not...either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tricked/deceived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(no vacancies)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8th October</dc:title>
  <dcterms:created xsi:type="dcterms:W3CDTF">2021-10-11T21:01:03Z</dcterms:created>
  <dcterms:modified xsi:type="dcterms:W3CDTF">2021-10-11T21:01:03Z</dcterms:modified>
</cp:coreProperties>
</file>