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B-C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Pleased or satisfied with a situation without awareness of potential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without expecting anything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rumor, story or hoax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often, erratic, impulsive or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Distrusting or disparaging the motives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Appearance, especially the look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False courage or boldness intended to impress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Exisitng, living or occuring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admit to a wrongdoing or to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Deprived of or lacking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confusing and difficult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deceive trick or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untrue statement to hurt people or their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warning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Ordinary or familiar conversation rather than formal speech</w:t>
            </w:r>
          </w:p>
        </w:tc>
      </w:tr>
    </w:tbl>
    <w:p>
      <w:pPr>
        <w:pStyle w:val="WordBankMedium"/>
      </w:pPr>
      <w:r>
        <w:t xml:space="preserve">   beguile    </w:t>
      </w:r>
      <w:r>
        <w:t xml:space="preserve">   benevolent    </w:t>
      </w:r>
      <w:r>
        <w:t xml:space="preserve">   bereft    </w:t>
      </w:r>
      <w:r>
        <w:t xml:space="preserve">   bravado    </w:t>
      </w:r>
      <w:r>
        <w:t xml:space="preserve">   calumny    </w:t>
      </w:r>
      <w:r>
        <w:t xml:space="preserve">   canard    </w:t>
      </w:r>
      <w:r>
        <w:t xml:space="preserve">   capricious    </w:t>
      </w:r>
      <w:r>
        <w:t xml:space="preserve">   caveat    </w:t>
      </w:r>
      <w:r>
        <w:t xml:space="preserve">   colloquial    </w:t>
      </w:r>
      <w:r>
        <w:t xml:space="preserve">   complacent    </w:t>
      </w:r>
      <w:r>
        <w:t xml:space="preserve">   concede    </w:t>
      </w:r>
      <w:r>
        <w:t xml:space="preserve">   conundrum    </w:t>
      </w:r>
      <w:r>
        <w:t xml:space="preserve">   contemporary    </w:t>
      </w:r>
      <w:r>
        <w:t xml:space="preserve">   countenance    </w:t>
      </w:r>
      <w:r>
        <w:t xml:space="preserve">   cynical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B-C</dc:title>
  <dcterms:created xsi:type="dcterms:W3CDTF">2021-10-11T21:01:07Z</dcterms:created>
  <dcterms:modified xsi:type="dcterms:W3CDTF">2021-10-11T21:01:07Z</dcterms:modified>
</cp:coreProperties>
</file>