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Review Crossword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reference; a casual 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compare and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relationships within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shapeless,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damage the reputation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scornful;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suggested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childish, immature, juvenile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improve by adding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sense or meaning; silly,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peak,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boredom and 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bandit, outlaw, lawbreaker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false front or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faithfulness,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free, without charge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 rival or opponent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Crossword 1-10</dc:title>
  <dcterms:created xsi:type="dcterms:W3CDTF">2021-10-11T21:01:57Z</dcterms:created>
  <dcterms:modified xsi:type="dcterms:W3CDTF">2021-10-11T21:01:57Z</dcterms:modified>
</cp:coreProperties>
</file>