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Review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virus spreading around the globe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get rid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moved through a place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communicable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about to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smooth or flowing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vaccinate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didn't value highly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a believer in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vaccination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Review Crossword</dc:title>
  <dcterms:created xsi:type="dcterms:W3CDTF">2021-10-11T21:02:38Z</dcterms:created>
  <dcterms:modified xsi:type="dcterms:W3CDTF">2021-10-11T21:02:38Z</dcterms:modified>
</cp:coreProperties>
</file>