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based on customs, traditions,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and mental talents that people contribute to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has effects that are unanticipated or unintended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unit of one person or more that sells resources and buys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tasks that other people pay others to perform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Philosopher whose economic ideas are known as marxist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highly valued opportunity or alternative forfeited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in which our wants are greater than the resources available to satisfy those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is used to produced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bringing satisfaction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of how something works, answer to a question with no obvious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by which the total cost exceeds the total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we desire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natural resources found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sense of how the world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satisfies a person's wants or brings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produced goods that can be used as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encourages or motivates a person to take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be felt by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Review Crossword</dc:title>
  <dcterms:created xsi:type="dcterms:W3CDTF">2021-10-11T21:04:38Z</dcterms:created>
  <dcterms:modified xsi:type="dcterms:W3CDTF">2021-10-11T21:04:38Z</dcterms:modified>
</cp:coreProperties>
</file>