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Review "D-E"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or state of being actively opposed to and openly hostile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shining brightly 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 or represent as being of little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modest or shy because of a lack of sel-confidence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expression substituted for one considered to be harsh or blunt or referring to something unpleasant or embarrasing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unconvential and slightly strange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showing fearless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restrict 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enthusiastically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outward behavior</w:t>
            </w:r>
          </w:p>
        </w:tc>
      </w:tr>
    </w:tbl>
    <w:p>
      <w:pPr>
        <w:pStyle w:val="WordBankMedium"/>
      </w:pPr>
      <w:r>
        <w:t xml:space="preserve">   dauntless    </w:t>
      </w:r>
      <w:r>
        <w:t xml:space="preserve">   demeanor    </w:t>
      </w:r>
      <w:r>
        <w:t xml:space="preserve">   diffident    </w:t>
      </w:r>
      <w:r>
        <w:t xml:space="preserve">   disparage    </w:t>
      </w:r>
      <w:r>
        <w:t xml:space="preserve">   eccentric    </w:t>
      </w:r>
      <w:r>
        <w:t xml:space="preserve">   effulgent    </w:t>
      </w:r>
      <w:r>
        <w:t xml:space="preserve">   encumber    </w:t>
      </w:r>
      <w:r>
        <w:t xml:space="preserve">   enmity    </w:t>
      </w:r>
      <w:r>
        <w:t xml:space="preserve">   euphemism    </w:t>
      </w:r>
      <w:r>
        <w:t xml:space="preserve">   extol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Review "D-E"</dc:title>
  <dcterms:created xsi:type="dcterms:W3CDTF">2021-10-11T21:04:25Z</dcterms:created>
  <dcterms:modified xsi:type="dcterms:W3CDTF">2021-10-11T21:04:25Z</dcterms:modified>
</cp:coreProperties>
</file>