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Review Game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pursuit of pleasure, especially of the senses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slogan; a password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damnation; ruin; hell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look at or think about with great satisfaction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tearful, weepy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playful, teasing talk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condition of great peace or happiness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attraction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pause or gap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substance that causes cancer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pertaining to finances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best; most favorable; ideal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to stir up; to incite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capable of being changed; easily shaped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extremely necessary; vitally important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a correction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fragment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an outcome; result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wandering from subject to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to lower oneself before an inferior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 choosing from various 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to remove offensive passages of a play, novel,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Skillful; clever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Open to more than one interpretation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unnecessary or uncalled for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large waterfall; an abnormality of the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supposed remedy for all ailments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making a hissing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peculiar personality trait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place side by side for comparison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significant; conspicuous; standing out from the 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talkative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evil design or 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foolish; inane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commonplace; overused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lucky; by chance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keep away from; to avoid; to shun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 object that receives respect or devotion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noisy uproar; a scene of wild confusion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make unclear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softly bright or radiant; moving lightly over a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science dealing with prehistoric life through the study of fossils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to whiten; to make pale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to kill as a sacrifice, often by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to bully; to pester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the sound of a bell rung slowly to indicate mourning or an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a vicious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to blend; to merge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clothing, garments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boredom; a weariness resulting from a lack of interest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Review Game</dc:title>
  <dcterms:created xsi:type="dcterms:W3CDTF">2021-10-11T21:02:07Z</dcterms:created>
  <dcterms:modified xsi:type="dcterms:W3CDTF">2021-10-11T21:02:07Z</dcterms:modified>
</cp:coreProperties>
</file>