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List #3 - Match the definition to the correct vocab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someone in; allow someone to 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dismiss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someone out; to let someone leave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credential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out of give off (such as an odor)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incredulous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being effected; in spite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developing or being developed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refuse to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believable, reliable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proves a person is believable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believe that someone will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believable; unlikely, improbable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despite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paper by a doctor that lets you get medicine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or write down how something or someone looks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dedication written in a book or engraved on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write down or record; to translate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writes things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 out; to not send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List #3 - Match the definition to the correct vocab word</dc:title>
  <dcterms:created xsi:type="dcterms:W3CDTF">2021-10-11T21:01:20Z</dcterms:created>
  <dcterms:modified xsi:type="dcterms:W3CDTF">2021-10-11T21:01:20Z</dcterms:modified>
</cp:coreProperties>
</file>