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Review Lists 1-4,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incapable of being changed or called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beneficial, helpful; healthful, wholesome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scholarly, learned, bookish, pedantic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peevish, complaining, fretful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bitterly severe, causing great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courteous and pleasant, sociable, easy to speak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natural inclination or predilection toward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increase in greatness, power, or wealth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coarsely abusive, vulgar, or low, foul-mouthed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incapable of being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sufficiently qualified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persistent, showing industry and determination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echo, resound; to reflect or be reflected repeatedly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doubtful, questionable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cranky, pouty, irritable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Review Lists 1-4, Part 1</dc:title>
  <dcterms:created xsi:type="dcterms:W3CDTF">2021-10-11T21:02:16Z</dcterms:created>
  <dcterms:modified xsi:type="dcterms:W3CDTF">2021-10-11T21:02:16Z</dcterms:modified>
</cp:coreProperties>
</file>