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Weeks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something becomes ready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predicting evil or disaster, a bad sign or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enjoyment or delight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weak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smother or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observation,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conquer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round, plump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emotionally unstable, having a distorted view of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careful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favoritism based on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bump, collide,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hang around in an area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something without learning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joining separate things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small,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danger,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Weeks 7-8</dc:title>
  <dcterms:created xsi:type="dcterms:W3CDTF">2021-10-11T21:02:14Z</dcterms:created>
  <dcterms:modified xsi:type="dcterms:W3CDTF">2021-10-11T21:02:14Z</dcterms:modified>
</cp:coreProperties>
</file>