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Word Search 2/29/2016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plaudit    </w:t>
      </w:r>
      <w:r>
        <w:t xml:space="preserve">   nuzzle    </w:t>
      </w:r>
      <w:r>
        <w:t xml:space="preserve">   tardy    </w:t>
      </w:r>
      <w:r>
        <w:t xml:space="preserve">   affirmative    </w:t>
      </w:r>
      <w:r>
        <w:t xml:space="preserve">   harbingers    </w:t>
      </w:r>
      <w:r>
        <w:t xml:space="preserve">   absolution    </w:t>
      </w:r>
      <w:r>
        <w:t xml:space="preserve">   hasten    </w:t>
      </w:r>
      <w:r>
        <w:t xml:space="preserve">   blatant    </w:t>
      </w:r>
      <w:r>
        <w:t xml:space="preserve">   laceration    </w:t>
      </w:r>
      <w:r>
        <w:t xml:space="preserve">   abstain    </w:t>
      </w:r>
      <w:r>
        <w:t xml:space="preserve">   bolster    </w:t>
      </w:r>
      <w:r>
        <w:t xml:space="preserve">   serene    </w:t>
      </w:r>
      <w:r>
        <w:t xml:space="preserve">   compassion    </w:t>
      </w:r>
      <w:r>
        <w:t xml:space="preserve">   carcass    </w:t>
      </w:r>
      <w:r>
        <w:t xml:space="preserve">   howled    </w:t>
      </w:r>
      <w:r>
        <w:t xml:space="preserve">   laundry    </w:t>
      </w:r>
      <w:r>
        <w:t xml:space="preserve">   groceries    </w:t>
      </w:r>
      <w:r>
        <w:t xml:space="preserve">   ensconce    </w:t>
      </w:r>
      <w:r>
        <w:t xml:space="preserve">   reprieve    </w:t>
      </w:r>
      <w:r>
        <w:t xml:space="preserve">   crepuscular    </w:t>
      </w:r>
      <w:r>
        <w:t xml:space="preserve">   blithe    </w:t>
      </w:r>
      <w:r>
        <w:t xml:space="preserve">   enunciation    </w:t>
      </w:r>
      <w:r>
        <w:t xml:space="preserve">   objective    </w:t>
      </w:r>
      <w:r>
        <w:t xml:space="preserve">   pliable    </w:t>
      </w:r>
      <w:r>
        <w:t xml:space="preserve">   temper    </w:t>
      </w:r>
      <w:r>
        <w:t xml:space="preserve">   negative    </w:t>
      </w:r>
      <w:r>
        <w:t xml:space="preserve">   lackluster    </w:t>
      </w:r>
      <w:r>
        <w:t xml:space="preserve">   rescind    </w:t>
      </w:r>
      <w:r>
        <w:t xml:space="preserve">   cringe    </w:t>
      </w:r>
      <w:r>
        <w:t xml:space="preserve">   blunderbuss    </w:t>
      </w:r>
      <w:r>
        <w:t xml:space="preserve">   hedonism    </w:t>
      </w:r>
      <w:r>
        <w:t xml:space="preserve">   laconic    </w:t>
      </w:r>
      <w:r>
        <w:t xml:space="preserve">   plumage    </w:t>
      </w:r>
      <w:r>
        <w:t xml:space="preserve">   tenacious    </w:t>
      </w:r>
      <w:r>
        <w:t xml:space="preserve">   accolade    </w:t>
      </w:r>
      <w:r>
        <w:t xml:space="preserve">   ephemeral    </w:t>
      </w:r>
      <w:r>
        <w:t xml:space="preserve">   cryptic    </w:t>
      </w:r>
      <w:r>
        <w:t xml:space="preserve">   plummet    </w:t>
      </w:r>
      <w:r>
        <w:t xml:space="preserve">   resolution    </w:t>
      </w:r>
      <w:r>
        <w:t xml:space="preserve">   tentative    </w:t>
      </w:r>
      <w:r>
        <w:t xml:space="preserve">   heed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Word Search 2/29/2016</dc:title>
  <dcterms:created xsi:type="dcterms:W3CDTF">2021-10-11T21:00:48Z</dcterms:created>
  <dcterms:modified xsi:type="dcterms:W3CDTF">2021-10-11T21:00:48Z</dcterms:modified>
</cp:coreProperties>
</file>