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Poem with no rhythm or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a sound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object or idea that represents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Poem often set to music, often about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sound like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Phrase that cannot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Repetition of consonant sounds with two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Paragraph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Poem that has no rhythm but rhymes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Comparison that uses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Funny poem originating 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or more words that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Poem that appears on headstones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Phrase that is repeated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 line poem, ends in a couplet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objects and animals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that does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beat or measure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Reference to another piece of literature or art in story or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in a poem that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poem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Phrase that is used to reduce harshness of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Poem that celebrates a person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Poem written in the form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Japanese poem that tends to celebrate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Poem about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Poem recited at funerals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2021-10-11T21:01:39Z</dcterms:created>
  <dcterms:modified xsi:type="dcterms:W3CDTF">2021-10-11T21:01:39Z</dcterms:modified>
</cp:coreProperties>
</file>