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 my umbrella repeatedly in a vain effort to hail a cab.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 stories of O. Henry are famous for their _____ endings.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leaves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A: fearfulness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A: 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 clearly,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express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Relaxation, peace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S: smother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Marked by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S: effortless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Stale, moldy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Sincere,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Smoothly agreeable or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A: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many people lost their fortunes and even their lives in the _____ brought on by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Shy, lacking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S: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without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slap,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A: unearth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include or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S: trudge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great pleasure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S: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A: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Strong 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2021-10-11T21:01:42Z</dcterms:created>
  <dcterms:modified xsi:type="dcterms:W3CDTF">2021-10-11T21:01:42Z</dcterms:modified>
</cp:coreProperties>
</file>