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Review: co, com, counter, contra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see how things are not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see how things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together in the same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against the law to buy or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goes against your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live together and get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in opinion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sticking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weight used to balance an opposite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fake or artificial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with someone to express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talking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used to support a statement that is the opposite of another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does the opposite of what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people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2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direction the hands on a clock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events happening together that seem planned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Review: co, com, counter, contra</dc:title>
  <dcterms:created xsi:type="dcterms:W3CDTF">2021-10-11T21:01:09Z</dcterms:created>
  <dcterms:modified xsi:type="dcterms:W3CDTF">2021-10-11T21:01:09Z</dcterms:modified>
</cp:coreProperties>
</file>