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Root Study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place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detailed mapping or charting of the features of a relatively small area, district, or locality.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ideal place or state or any visionary system of political or social perfection.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of, relating to, or designating a city or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Clipped or trimmed into fantastic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relating to the combination of geographic and political factors influencing or delineating a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large, busy city and sometimes capital, city of a country, state,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of life characteristic of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Founded upon or involving idealized perfection or an ardent but impractical political or social reformer; visionary; idealist.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polish, improve, order; 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specialist or a person who describes the surface features of a place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society characterized by human misery, as squalor, oppression, disease, and overcrowding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located in, or operating between two or more cities or towns.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engage in or discuss the government, law-making or the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of action adopted and pursued by a government, ruler, political party,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reflecting elegance, sophistication, etc., especially in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subject of conversation or discussion. The part of a sentence that announces the item about which the rest of the sentence communicates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a place; local. or Medicine/Medical. of, relating to, or applied externally to a 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from local, provincial, or national ideas, prejudices, or attachments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district lying immediately outside a city or town, especially a smaller residential community.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Root Study #1</dc:title>
  <dcterms:created xsi:type="dcterms:W3CDTF">2021-10-11T21:01:50Z</dcterms:created>
  <dcterms:modified xsi:type="dcterms:W3CDTF">2021-10-11T21:01:50Z</dcterms:modified>
</cp:coreProperties>
</file>