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Roots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truth or 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scribe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build or assemble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again or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believe or 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across, beyond, through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ver/veri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patr/patri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hear or listen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Roots Quiz</dc:title>
  <dcterms:created xsi:type="dcterms:W3CDTF">2021-10-11T21:02:37Z</dcterms:created>
  <dcterms:modified xsi:type="dcterms:W3CDTF">2021-10-11T21:02:37Z</dcterms:modified>
</cp:coreProperties>
</file>