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Rotation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barred from one's native country, typically for political or punitive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kill(someone) by depriving them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of an unusually large number of insects or animals in a place, typically so as to cause damage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mammal of an order whose members are born incompletely developed and are typically carried and suckled in a pouch on the mother's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wasps' nest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succeed in forcing a way into or through (a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confusing and difficult problem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conditions under which land or buildings are held or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sweet, root vegetable that looks like a turnip</w:t>
            </w:r>
          </w:p>
        </w:tc>
      </w:tr>
    </w:tbl>
    <w:p>
      <w:pPr>
        <w:pStyle w:val="WordBankMedium"/>
      </w:pPr>
      <w:r>
        <w:t xml:space="preserve">   Asphyxiated    </w:t>
      </w:r>
      <w:r>
        <w:t xml:space="preserve">   Conundrum    </w:t>
      </w:r>
      <w:r>
        <w:t xml:space="preserve">   Exile    </w:t>
      </w:r>
      <w:r>
        <w:t xml:space="preserve">   Jicama    </w:t>
      </w:r>
      <w:r>
        <w:t xml:space="preserve">   Penetrate    </w:t>
      </w:r>
      <w:r>
        <w:t xml:space="preserve">   Tenure    </w:t>
      </w:r>
      <w:r>
        <w:t xml:space="preserve">   Vespiary    </w:t>
      </w:r>
      <w:r>
        <w:t xml:space="preserve">   Marsupials    </w:t>
      </w:r>
      <w:r>
        <w:t xml:space="preserve">   Infestation    </w:t>
      </w:r>
      <w:r>
        <w:t xml:space="preserve">   Misdemeanor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Rotation 7</dc:title>
  <dcterms:created xsi:type="dcterms:W3CDTF">2021-10-11T21:02:05Z</dcterms:created>
  <dcterms:modified xsi:type="dcterms:W3CDTF">2021-10-11T21:02:05Z</dcterms:modified>
</cp:coreProperties>
</file>