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Rotation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groundless, unjustified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copy, reproduction;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about the general welfare of other; charitable;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pushy, too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incorruptible; enduring; unchanging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foresight: predicting events before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prominent or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roomy;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trembling, quiver; fearful,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blocked path, dilemma with no solution </w:t>
            </w:r>
          </w:p>
        </w:tc>
      </w:tr>
    </w:tbl>
    <w:p>
      <w:pPr>
        <w:pStyle w:val="WordBankMedium"/>
      </w:pPr>
      <w:r>
        <w:t xml:space="preserve">   capacious    </w:t>
      </w:r>
      <w:r>
        <w:t xml:space="preserve">   immutable    </w:t>
      </w:r>
      <w:r>
        <w:t xml:space="preserve">   obtrusive    </w:t>
      </w:r>
      <w:r>
        <w:t xml:space="preserve">   altruistic    </w:t>
      </w:r>
      <w:r>
        <w:t xml:space="preserve">   impasse    </w:t>
      </w:r>
      <w:r>
        <w:t xml:space="preserve">   prescient    </w:t>
      </w:r>
      <w:r>
        <w:t xml:space="preserve">   salient    </w:t>
      </w:r>
      <w:r>
        <w:t xml:space="preserve">   transcription    </w:t>
      </w:r>
      <w:r>
        <w:t xml:space="preserve">   tremulous    </w:t>
      </w:r>
      <w:r>
        <w:t xml:space="preserve">   unwarranted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Rotation 9</dc:title>
  <dcterms:created xsi:type="dcterms:W3CDTF">2021-10-11T21:02:10Z</dcterms:created>
  <dcterms:modified xsi:type="dcterms:W3CDTF">2021-10-11T21:02:10Z</dcterms:modified>
</cp:coreProperties>
</file>