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the strength or energy as an attribute of a physical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the rate of something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pulls mass into another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speed of a mass in a specific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the amount of matter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body’s ____ is the amount of gravity pulling down on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the action of moving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masses pass into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the rate of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subject of Isaac Newtons’s first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the quantity of direction and magnitude</w:t>
            </w:r>
          </w:p>
        </w:tc>
      </w:tr>
    </w:tbl>
    <w:p>
      <w:pPr>
        <w:pStyle w:val="WordBankMedium"/>
      </w:pPr>
      <w:r>
        <w:t xml:space="preserve">   Motion    </w:t>
      </w: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force     </w:t>
      </w:r>
      <w:r>
        <w:t xml:space="preserve">   mass    </w:t>
      </w:r>
      <w:r>
        <w:t xml:space="preserve">   friction    </w:t>
      </w:r>
      <w:r>
        <w:t xml:space="preserve">   Gravity    </w:t>
      </w:r>
      <w:r>
        <w:t xml:space="preserve">   weight    </w:t>
      </w:r>
      <w:r>
        <w:t xml:space="preserve">   Vector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Science</dc:title>
  <dcterms:created xsi:type="dcterms:W3CDTF">2021-10-11T21:01:41Z</dcterms:created>
  <dcterms:modified xsi:type="dcterms:W3CDTF">2021-10-11T21:01:41Z</dcterms:modified>
</cp:coreProperties>
</file>