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temp. at which boiling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Hard, firm, and stable in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conditions in which matter is traditionally divided into three states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liquid to a solid (32 is freezing)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temp. at which a substance changes from a solid to a liquid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have a definite shape or volume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state, a soild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to gas/ vapor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flows freely but is of constant volume/ Ex: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process where matter moves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to a gas Ex: dry ice, snow, moth balls, nitrogen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occurs when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matter in which it will expand freely to fill any amount of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 Science Crossword</dc:title>
  <dcterms:created xsi:type="dcterms:W3CDTF">2021-10-10T23:46:53Z</dcterms:created>
  <dcterms:modified xsi:type="dcterms:W3CDTF">2021-10-10T23:46:53Z</dcterms:modified>
</cp:coreProperties>
</file>