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Vocab.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Succession of horizons and parent material that's found through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Downward movement of rocks, soil and regolith because of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mineral is altered because of elements that are being removed or added.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Reduction of pressure on a rock surface. This type of weathering allows slabs of other rocks to break off inside the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 up of a rock because of freezing water that tries to expand within cracks.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Soil and rocks fragments mixed with water that falls quickly down 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Smaller fragments originated from a physical disintegration of a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Layer that nearly covers Earth made out of mineral or rock fragments.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Mass of rocks or unconsolidated material that slips downwards and moves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Multiple rocks that slide downward very 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Slow movement of soil and regolith that goes downhill.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mixture of organic and mineral matter, air and water. It supports plant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rock debris that are found at the base of a cliff.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Vocab. Scramble</dc:title>
  <dcterms:created xsi:type="dcterms:W3CDTF">2021-10-16T03:45:29Z</dcterms:created>
  <dcterms:modified xsi:type="dcterms:W3CDTF">2021-10-16T03:45:29Z</dcterms:modified>
</cp:coreProperties>
</file>