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 tarea    </w:t>
      </w:r>
      <w:r>
        <w:t xml:space="preserve">   en la hora    </w:t>
      </w:r>
      <w:r>
        <w:t xml:space="preserve">   el horario    </w:t>
      </w:r>
      <w:r>
        <w:t xml:space="preserve">   tecnologia    </w:t>
      </w:r>
      <w:r>
        <w:t xml:space="preserve">   matematicas    </w:t>
      </w:r>
      <w:r>
        <w:t xml:space="preserve">   ingles    </w:t>
      </w:r>
      <w:r>
        <w:t xml:space="preserve">   educacion fisica    </w:t>
      </w:r>
      <w:r>
        <w:t xml:space="preserve">   ciencias sociales    </w:t>
      </w:r>
      <w:r>
        <w:t xml:space="preserve">   ciencias naturales    </w:t>
      </w:r>
      <w:r>
        <w:t xml:space="preserve">   espanol    </w:t>
      </w:r>
      <w:r>
        <w:t xml:space="preserve">   arte    </w:t>
      </w:r>
      <w:r>
        <w:t xml:space="preserve">   la clase de    </w:t>
      </w:r>
      <w:r>
        <w:t xml:space="preserve">   la clase    </w:t>
      </w:r>
      <w:r>
        <w:t xml:space="preserve">   el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Search #1</dc:title>
  <dcterms:created xsi:type="dcterms:W3CDTF">2021-10-11T21:01:28Z</dcterms:created>
  <dcterms:modified xsi:type="dcterms:W3CDTF">2021-10-11T21:01:28Z</dcterms:modified>
</cp:coreProperties>
</file>