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Set (Units 7-9)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temporary peace, truce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mistaken thought; delusion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 successful, thrive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unfortunate situation,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starved, skeletal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without compassion, merciless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do away with, cancel, repeal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fortress that protects a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thought or notion that is very deep, intelligent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never ending, continuous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standing out, obvious,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add/inject into mind or feelings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Set (Units 7-9)</dc:title>
  <dcterms:created xsi:type="dcterms:W3CDTF">2021-10-11T21:01:53Z</dcterms:created>
  <dcterms:modified xsi:type="dcterms:W3CDTF">2021-10-11T21:01:53Z</dcterms:modified>
</cp:coreProperties>
</file>