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Sheet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described in newtons third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speed of an object remains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impetus gained by a moving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Newtons law that's often expressed simply as a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measuring how long something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far something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heavy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Forces that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constant speed that a freely falling object eventually reaches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sometimes called the Law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speed of something at the beginning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forces acting in opposite directions on an object, and equal in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particle attracts every other particle in the universe using a force that is directly proportional to the product of their masses and inversely proportional to the square of the distance between their centers.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law is: For every action, there is an equal and opposite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of reference to tell if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the rate or speed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motion experienced by an object or particle (a projectile) that is thrown near the Earth's surface and moves along a curved path under the action of gravity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velocity at the final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moving of something from its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equation is distance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resistance of any physical object to any change in its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interaction that, when unopposed, will change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fall rapidly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Sheet 6</dc:title>
  <dcterms:created xsi:type="dcterms:W3CDTF">2021-10-11T21:02:08Z</dcterms:created>
  <dcterms:modified xsi:type="dcterms:W3CDTF">2021-10-11T21:02:08Z</dcterms:modified>
</cp:coreProperties>
</file>