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Six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nefarious    </w:t>
      </w:r>
      <w:r>
        <w:t xml:space="preserve">   geriatric    </w:t>
      </w:r>
      <w:r>
        <w:t xml:space="preserve">   laconic    </w:t>
      </w:r>
      <w:r>
        <w:t xml:space="preserve">   substantiate    </w:t>
      </w:r>
      <w:r>
        <w:t xml:space="preserve">   loquacious    </w:t>
      </w:r>
      <w:r>
        <w:t xml:space="preserve">   emulate    </w:t>
      </w:r>
      <w:r>
        <w:t xml:space="preserve">   exacerbate    </w:t>
      </w:r>
      <w:r>
        <w:t xml:space="preserve">   render    </w:t>
      </w:r>
      <w:r>
        <w:t xml:space="preserve">   shrewd    </w:t>
      </w:r>
      <w:r>
        <w:t xml:space="preserve">   melancholy    </w:t>
      </w:r>
      <w:r>
        <w:t xml:space="preserve">   adulation    </w:t>
      </w:r>
      <w:r>
        <w:t xml:space="preserve">   erudite    </w:t>
      </w:r>
      <w:r>
        <w:t xml:space="preserve">   asylum    </w:t>
      </w:r>
      <w:r>
        <w:t xml:space="preserve">   intermittent    </w:t>
      </w:r>
      <w:r>
        <w:t xml:space="preserve">   coincide    </w:t>
      </w:r>
      <w:r>
        <w:t xml:space="preserve">   provenance    </w:t>
      </w:r>
      <w:r>
        <w:t xml:space="preserve">   ambivalent    </w:t>
      </w:r>
      <w:r>
        <w:t xml:space="preserve">   piety    </w:t>
      </w:r>
      <w:r>
        <w:t xml:space="preserve">   paragon    </w:t>
      </w:r>
      <w:r>
        <w:t xml:space="preserve">   extrapolate    </w:t>
      </w:r>
      <w:r>
        <w:t xml:space="preserve">   shoddy    </w:t>
      </w:r>
      <w:r>
        <w:t xml:space="preserve">   prognosticate    </w:t>
      </w:r>
      <w:r>
        <w:t xml:space="preserve">   egregious    </w:t>
      </w:r>
      <w:r>
        <w:t xml:space="preserve">   ubiquitous    </w:t>
      </w:r>
      <w:r>
        <w:t xml:space="preserve">   eschew    </w:t>
      </w:r>
      <w:r>
        <w:t xml:space="preserve">   carpe diem    </w:t>
      </w:r>
      <w:r>
        <w:t xml:space="preserve">   disparate    </w:t>
      </w:r>
      <w:r>
        <w:t xml:space="preserve">   vernacular    </w:t>
      </w:r>
      <w:r>
        <w:t xml:space="preserve">   crude    </w:t>
      </w:r>
      <w:r>
        <w:t xml:space="preserve">   complacent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Six </dc:title>
  <dcterms:created xsi:type="dcterms:W3CDTF">2021-10-11T21:02:44Z</dcterms:created>
  <dcterms:modified xsi:type="dcterms:W3CDTF">2021-10-11T21:02:44Z</dcterms:modified>
</cp:coreProperties>
</file>