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on,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arrive 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get a good grade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no, none, not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transparent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locker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Spanish 2</dc:title>
  <dcterms:created xsi:type="dcterms:W3CDTF">2021-10-11T21:02:29Z</dcterms:created>
  <dcterms:modified xsi:type="dcterms:W3CDTF">2021-10-11T21:02:29Z</dcterms:modified>
</cp:coreProperties>
</file>