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Study Guide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supply or brighten with 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call or bring into existence by or as if by magic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quick and active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front of a building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a German breed of dogs having short legs, a long body and ears, and a usually tan or black-and-tan coat.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satisfaction of greed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agreeable, suitable, or pleasing in nature or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flustered excitement or fear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expensive and showy; stylish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temporary place to stay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Study Guide </dc:title>
  <dcterms:created xsi:type="dcterms:W3CDTF">2021-10-11T21:01:35Z</dcterms:created>
  <dcterms:modified xsi:type="dcterms:W3CDTF">2021-10-11T21:01:35Z</dcterms:modified>
</cp:coreProperties>
</file>