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1.To agree; to cooperete    2.To concide; to happen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Swiftness; quickness;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faster movement; To go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Forerunner (something before)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unrelated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1.Conversation 2.A formal discussion of a subject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formed from inconclusive evidence; a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1.Humiliating and miserable. 2.Contemptible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1.Help in time of distress. 2.To render help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 with;to run into; to bring upon oneself.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Study Guide</dc:title>
  <dcterms:created xsi:type="dcterms:W3CDTF">2021-10-11T21:01:37Z</dcterms:created>
  <dcterms:modified xsi:type="dcterms:W3CDTF">2021-10-11T21:01:37Z</dcterms:modified>
</cp:coreProperties>
</file>