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Study Guide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 or style of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Excuse for some fault, insult, failure,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in a savage, primitive state; uncivilized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Boldness or daring, especially with confident or arrogant disregard for personal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guiding or warning signal, as a light or fire, especially one in an elevated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strong dislike, ill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 to a state of peace, quiet, ease, calm, or contentment; pacify; soothe.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a turn or twist to one 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opposed to, struggles against, or competes with another (opponent).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washing or immersion of something, especially the body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destroy the collective existence or main body of; wipe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immerse in water or some other liquid, for cleansing a 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lavish meal; feast.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desire to satisfy and bodily need or craving.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Distress or uneasiness of mind caused by fear of danger or misfortune.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Study Guide #4</dc:title>
  <dcterms:created xsi:type="dcterms:W3CDTF">2021-10-11T21:01:41Z</dcterms:created>
  <dcterms:modified xsi:type="dcterms:W3CDTF">2021-10-11T21:01:41Z</dcterms:modified>
</cp:coreProperties>
</file>