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Sucks!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in something so that it can be corrected and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**shy or modest. (logan can be quite d----- sometimes if he doesnt know anyone)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**to speak or treat someone with contemp (treat someone like they are worthless)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chance that something will happen (its a 50/50 _________ that ill win 1billion dollars)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focus ones attention (i really want you to ___________ on your test tomorrow)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quietly and steadily perservering in detail and exactness (some people are so ________ so that they always get an A+)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or made (cows ______ milk)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tension you feel when waiting on a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** proud and joyful! to be in high spirits and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people are talking about or thinking about (general conversations about a certain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positive, admiring, respectful or really kind remark (thing to say to 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which people travel. (our _________ is great wolf lodge! lol)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throughout the period since...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calm, sensible and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or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may not even be true but people still talk about it to other people :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 that something is true (i really thougt it was a left turn but i realized i was wrong, so i _______ that i was wrong he was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 with a positive feeling (mr.herk was so _________ with your work! :-)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** a cruel mean and oppressive dictator. (Hitler! Trump!)</w:t>
            </w:r>
          </w:p>
        </w:tc>
      </w:tr>
    </w:tbl>
    <w:p>
      <w:pPr>
        <w:pStyle w:val="WordBankLarge"/>
      </w:pPr>
      <w:r>
        <w:t xml:space="preserve">   original    </w:t>
      </w:r>
      <w:r>
        <w:t xml:space="preserve">   ever since    </w:t>
      </w:r>
      <w:r>
        <w:t xml:space="preserve">   collected    </w:t>
      </w:r>
      <w:r>
        <w:t xml:space="preserve">   produced    </w:t>
      </w:r>
      <w:r>
        <w:t xml:space="preserve">   issue    </w:t>
      </w:r>
      <w:r>
        <w:t xml:space="preserve">   suspense    </w:t>
      </w:r>
      <w:r>
        <w:t xml:space="preserve">   probability    </w:t>
      </w:r>
      <w:r>
        <w:t xml:space="preserve">   compliment    </w:t>
      </w:r>
      <w:r>
        <w:t xml:space="preserve">   submit    </w:t>
      </w:r>
      <w:r>
        <w:t xml:space="preserve">   admitted    </w:t>
      </w:r>
      <w:r>
        <w:t xml:space="preserve">   Impressed    </w:t>
      </w:r>
      <w:r>
        <w:t xml:space="preserve">   rumor    </w:t>
      </w:r>
      <w:r>
        <w:t xml:space="preserve">   concentrate    </w:t>
      </w:r>
      <w:r>
        <w:t xml:space="preserve">   destination    </w:t>
      </w:r>
      <w:r>
        <w:t xml:space="preserve">   demure    </w:t>
      </w:r>
      <w:r>
        <w:t xml:space="preserve">   Elated    </w:t>
      </w:r>
      <w:r>
        <w:t xml:space="preserve">   Deride    </w:t>
      </w:r>
      <w:r>
        <w:t xml:space="preserve">   Despot    </w:t>
      </w:r>
      <w:r>
        <w:t xml:space="preserve">   Diligent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Sucks! </dc:title>
  <dcterms:created xsi:type="dcterms:W3CDTF">2021-10-11T21:02:45Z</dcterms:created>
  <dcterms:modified xsi:type="dcterms:W3CDTF">2021-10-11T21:02:45Z</dcterms:modified>
</cp:coreProperties>
</file>