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Super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passed from parent to child by mean of genes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the family or household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copied or fake;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relatives;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getting along or working well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whom someone is descended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extremely strange or odd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wife or 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metal chain put around the ankle or wrist and attached to another chain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settled in a final way; 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unusual and interesting because of being from another part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stop or end a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best or most outstanding;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weaken or affect negatively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done on a regular basis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a son or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end; 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direct descent from a particular ancestor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drive away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Super Quiz</dc:title>
  <dcterms:created xsi:type="dcterms:W3CDTF">2021-10-11T21:02:18Z</dcterms:created>
  <dcterms:modified xsi:type="dcterms:W3CDTF">2021-10-11T21:02:18Z</dcterms:modified>
</cp:coreProperties>
</file>