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heredity, or how the characteristics of living things are transmitted from one generation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the same phenotype whether its paired allele is identical 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inherited from an organism's parents and what give the offspring certain characteristics, and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process in sexual reproduction that involves the union of male,and female,gametes to produce a diploid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is of pure breed, i.e. whose ancestors on both sides have been members of a recognized breed. adjective.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possible forms of a gene.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result of mixing, through sexual reproduction, two animals or plants of different breeds, varieties, species or genera.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allele that produces its characteristic phenotype only when its paired allele is identical.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passing of traits (characteristics) from parents to offspring. In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genetically determined characteristic.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Terms</dc:title>
  <dcterms:created xsi:type="dcterms:W3CDTF">2021-10-11T21:02:01Z</dcterms:created>
  <dcterms:modified xsi:type="dcterms:W3CDTF">2021-10-11T21:02:01Z</dcterms:modified>
</cp:coreProperties>
</file>