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Terms from Art Article</w:t>
      </w:r>
    </w:p>
    <w:p>
      <w:pPr>
        <w:pStyle w:val="Questions"/>
      </w:pPr>
      <w:r>
        <w:t xml:space="preserve">1. ELINVUOORT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CCMLSSOIIAENS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ISSMTCIO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AVIRLVE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IOTCSIRMMNA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REPNICPLI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OOROCC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EEHTITSC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JOIANBC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UITODTRQCISAA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OCITSIGINL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SABOHIL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RRNEAOIMFTO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TOEICNDR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YIHOSHPOPL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RONTARMIOFE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EPCLBRIU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AODAPARNGP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DMACIACE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GOLISDIETO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Terms from Art Article</dc:title>
  <dcterms:created xsi:type="dcterms:W3CDTF">2021-10-11T21:02:30Z</dcterms:created>
  <dcterms:modified xsi:type="dcterms:W3CDTF">2021-10-11T21:02:30Z</dcterms:modified>
</cp:coreProperties>
</file>