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contributing to, leading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do something by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depressed; down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violate; to go beyong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thrown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force to leave; to expel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pulling out; drawing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opponent;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by accident; unintentionally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contrary; determined not to do what is expected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faithful; firmly supporting; healthy;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limit; to restrict; to enclose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existing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motionless;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subtracted from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defended or held; 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withdraw, to pull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firmly holding; gripping, retaining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crazy with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cautious; careful; considering results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lived; existing briefly;  passing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 </dc:title>
  <dcterms:created xsi:type="dcterms:W3CDTF">2021-10-11T21:02:51Z</dcterms:created>
  <dcterms:modified xsi:type="dcterms:W3CDTF">2021-10-11T21:02:51Z</dcterms:modified>
</cp:coreProperties>
</file>