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examine critically, so as to bring out the essential elements or give the essence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how the information within a written text is organized. A text might present a main idea and details; a cause and then its effects; and/or different views of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author allows the reader to "see" and "hear" what is going on; the perspective from which the story is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view used only in instructional writing; told from the perspective of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view used when the main character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relating to the judgments about books, movies, art, etc.; using or involving careful judgment about the good and bad parts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view used when the narrator knows everything and can see inside the minds of every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when the point of view is limited to only one character of a story; the narrator only knows what that character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view used when the narrator can follow multiple characters in the story (switching from one character's view point to another)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an author decides to write about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 an author uses to hold the attention of pleasantly or agreeably; divert; amuse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view used when your narrator is not a character in the story; uses "he/she/it" narrator and it is the most commonly used POV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an author uses to give or impart knowledge of a fact or circumstance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statement of a poem, an essay, a short story, or a novel that usually appears as an introduction or a point on which the writer will develop his work in order to convince his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technique that writers use to present their ideas through reasons and logic to influence the audience; uses arguments to prompt the readers to perform a certain action or change their opinion about a specific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</dc:title>
  <dcterms:created xsi:type="dcterms:W3CDTF">2021-10-11T21:01:26Z</dcterms:created>
  <dcterms:modified xsi:type="dcterms:W3CDTF">2021-10-11T21:01:26Z</dcterms:modified>
</cp:coreProperties>
</file>