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Test 3; Unit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(adj.) conforming to a legal code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(adj) having or showing heroism or courage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(v.) to ask for or request earnestly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(n.) a feeling of profound respect for someone or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(n.) a nation’s ruler, usually by hereditary right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(n.) formal speech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(v.) to make peace with or make someone happy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(n.) a raised platform for speaking; (figurative) a position of power from which a person gets extra attention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(n.) feeling a need to see others suffer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(n.) time available for ease and relaxation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(n.) an inferior, mixed breed, or dirty dog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(v.) to place in a grave or tomb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Test 3; Unit 8</dc:title>
  <dcterms:created xsi:type="dcterms:W3CDTF">2021-10-11T21:02:38Z</dcterms:created>
  <dcterms:modified xsi:type="dcterms:W3CDTF">2021-10-11T21:02:38Z</dcterms:modified>
</cp:coreProperties>
</file>