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 3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wanting to have something that belongs to someone else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 ghostly-appearing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gift left behind in a will -OR- something passed down from a previous generation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a greeting offered in good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easily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(v.) to impose and collect a fee or (n.) a fee that has been placed on property (tax)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requiring immediate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express strong disapproval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forbid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give permission for something to happen or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try something that involves risk or (n.) a task or job with an uncertain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scold severely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 3 Unit 9</dc:title>
  <dcterms:created xsi:type="dcterms:W3CDTF">2021-10-11T21:02:36Z</dcterms:created>
  <dcterms:modified xsi:type="dcterms:W3CDTF">2021-10-11T21:02:36Z</dcterms:modified>
</cp:coreProperties>
</file>