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Latin - "to break"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that is broken off or incomplete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strengthen a place with defensive works so as to protect against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strength of mind that enables a person to meet danger or bear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represents a number of equal parts of a whole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process of breaking something; the breaking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violating something; the breaking of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Latin - "to break"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Latin - "strong"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at which someone excels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heavily protected and impenetrable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broken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the Latin fractus, meaning an irregular surface like that of a broken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Test</dc:title>
  <dcterms:created xsi:type="dcterms:W3CDTF">2021-10-11T21:01:36Z</dcterms:created>
  <dcterms:modified xsi:type="dcterms:W3CDTF">2021-10-11T21:01:36Z</dcterms:modified>
</cp:coreProperties>
</file>