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"The 11:59"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scolded or rebuked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organization that is immature, inexperienced , or underdeveloped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or device that appears strange or unnecessarily complicated, and often badly made or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hold of suddenly, forcefully; to take an opportunity 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capturing one's complete attention as if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quanity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session of lengthy discussion, conversation,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remaining hidden so as to wait to 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expensive or ostentatious clothing or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customs or usual practices for a particular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formal and dignified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bed or bunk on a train, ship, or other means of transportation</w:t>
            </w:r>
          </w:p>
        </w:tc>
      </w:tr>
    </w:tbl>
    <w:p>
      <w:pPr>
        <w:pStyle w:val="WordBankMedium"/>
      </w:pPr>
      <w:r>
        <w:t xml:space="preserve">   meager    </w:t>
      </w:r>
      <w:r>
        <w:t xml:space="preserve">   fledgling    </w:t>
      </w:r>
      <w:r>
        <w:t xml:space="preserve">   finery    </w:t>
      </w:r>
      <w:r>
        <w:t xml:space="preserve">   customary    </w:t>
      </w:r>
      <w:r>
        <w:t xml:space="preserve">   talkfest    </w:t>
      </w:r>
      <w:r>
        <w:t xml:space="preserve">   contraption    </w:t>
      </w:r>
      <w:r>
        <w:t xml:space="preserve">   phantom    </w:t>
      </w:r>
      <w:r>
        <w:t xml:space="preserve">   chided    </w:t>
      </w:r>
      <w:r>
        <w:t xml:space="preserve">   berth    </w:t>
      </w:r>
      <w:r>
        <w:t xml:space="preserve">   solemnly    </w:t>
      </w:r>
      <w:r>
        <w:t xml:space="preserve">   mesmerizing    </w:t>
      </w:r>
      <w:r>
        <w:t xml:space="preserve">   lurking    </w:t>
      </w:r>
      <w:r>
        <w:t xml:space="preserve">   seized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"The 11:59"</dc:title>
  <dcterms:created xsi:type="dcterms:W3CDTF">2021-10-11T20:57:27Z</dcterms:created>
  <dcterms:modified xsi:type="dcterms:W3CDTF">2021-10-11T20:57:27Z</dcterms:modified>
</cp:coreProperties>
</file>